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FA10E9" w14:textId="3B74121E" w:rsidR="005C45F1" w:rsidRDefault="00B37AFB" w:rsidP="00E96E54">
      <w:pPr>
        <w:spacing w:after="0"/>
      </w:pPr>
      <w:r>
        <w:rPr>
          <w:b/>
          <w:sz w:val="28"/>
        </w:rPr>
        <w:t>FIT Member</w:t>
      </w:r>
      <w:r w:rsidR="00E96E54">
        <w:rPr>
          <w:b/>
          <w:sz w:val="28"/>
        </w:rPr>
        <w:t xml:space="preserve"> Information</w:t>
      </w:r>
    </w:p>
    <w:tbl>
      <w:tblPr>
        <w:tblStyle w:val="LightList-Accent1"/>
        <w:tblW w:w="0" w:type="auto"/>
        <w:tblLook w:val="04A0" w:firstRow="1" w:lastRow="0" w:firstColumn="1" w:lastColumn="0" w:noHBand="0" w:noVBand="1"/>
      </w:tblPr>
      <w:tblGrid>
        <w:gridCol w:w="2510"/>
        <w:gridCol w:w="7406"/>
      </w:tblGrid>
      <w:tr w:rsidR="005C45F1" w14:paraId="215DB1BF" w14:textId="77777777" w:rsidTr="00C7108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0" w:type="dxa"/>
          </w:tcPr>
          <w:p w14:paraId="0F678DF8" w14:textId="77777777" w:rsidR="005C45F1" w:rsidRDefault="00B37AFB">
            <w:r>
              <w:t>Member Number *</w:t>
            </w:r>
          </w:p>
        </w:tc>
        <w:tc>
          <w:tcPr>
            <w:tcW w:w="7406" w:type="dxa"/>
          </w:tcPr>
          <w:p w14:paraId="12BE15F9" w14:textId="72FA8431" w:rsidR="005C45F1" w:rsidRDefault="00F63BF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 w:val="0"/>
                <w:bCs w:val="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b w:val="0"/>
                <w:bCs w:val="0"/>
              </w:rPr>
              <w:instrText xml:space="preserve"> FORMTEXT </w:instrText>
            </w:r>
            <w:r>
              <w:rPr>
                <w:b w:val="0"/>
                <w:bCs w:val="0"/>
              </w:rPr>
              <w:fldChar w:fldCharType="separate"/>
            </w:r>
            <w:r>
              <w:rPr>
                <w:b w:val="0"/>
                <w:bCs w:val="0"/>
                <w:noProof/>
              </w:rPr>
              <w:t> </w:t>
            </w:r>
            <w:r>
              <w:rPr>
                <w:b w:val="0"/>
                <w:bCs w:val="0"/>
                <w:noProof/>
              </w:rPr>
              <w:t> </w:t>
            </w:r>
            <w:r>
              <w:rPr>
                <w:b w:val="0"/>
                <w:bCs w:val="0"/>
                <w:noProof/>
              </w:rPr>
              <w:t> </w:t>
            </w:r>
            <w:r>
              <w:rPr>
                <w:b w:val="0"/>
                <w:bCs w:val="0"/>
                <w:noProof/>
              </w:rPr>
              <w:t> </w:t>
            </w:r>
            <w:r>
              <w:rPr>
                <w:b w:val="0"/>
                <w:bCs w:val="0"/>
                <w:noProof/>
              </w:rPr>
              <w:t> </w:t>
            </w:r>
            <w:r>
              <w:fldChar w:fldCharType="end"/>
            </w:r>
            <w:bookmarkEnd w:id="0"/>
          </w:p>
        </w:tc>
      </w:tr>
      <w:tr w:rsidR="005C45F1" w14:paraId="7ED2BEF0" w14:textId="77777777" w:rsidTr="00C710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0" w:type="dxa"/>
          </w:tcPr>
          <w:p w14:paraId="2278C062" w14:textId="77777777" w:rsidR="005C45F1" w:rsidRDefault="00B37AFB">
            <w:r>
              <w:t>Member Name *</w:t>
            </w:r>
          </w:p>
        </w:tc>
        <w:tc>
          <w:tcPr>
            <w:tcW w:w="7406" w:type="dxa"/>
          </w:tcPr>
          <w:p w14:paraId="0D793AD5" w14:textId="3198B46A" w:rsidR="005C45F1" w:rsidRDefault="00F63B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b/>
                <w:bCs/>
                <w:color w:val="FFFFFF" w:themeColor="background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color w:val="FFFFFF" w:themeColor="background1"/>
              </w:rPr>
              <w:instrText xml:space="preserve"> FORMTEXT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fldChar w:fldCharType="end"/>
            </w:r>
          </w:p>
        </w:tc>
      </w:tr>
      <w:tr w:rsidR="005C45F1" w14:paraId="5F076DD0" w14:textId="77777777" w:rsidTr="00C710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0" w:type="dxa"/>
          </w:tcPr>
          <w:p w14:paraId="75F3FAEA" w14:textId="6A1D5B42" w:rsidR="005C45F1" w:rsidRDefault="00B37AFB">
            <w:r>
              <w:t xml:space="preserve">Location </w:t>
            </w:r>
            <w:r w:rsidR="00C71088">
              <w:t>Address *</w:t>
            </w:r>
          </w:p>
        </w:tc>
        <w:tc>
          <w:tcPr>
            <w:tcW w:w="7406" w:type="dxa"/>
          </w:tcPr>
          <w:p w14:paraId="2BEDDB6B" w14:textId="4A4E0D51" w:rsidR="005C45F1" w:rsidRDefault="00F63B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/>
                <w:bCs/>
                <w:color w:val="FFFFFF" w:themeColor="background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color w:val="FFFFFF" w:themeColor="background1"/>
              </w:rPr>
              <w:instrText xml:space="preserve"> FORMTEXT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fldChar w:fldCharType="end"/>
            </w:r>
          </w:p>
        </w:tc>
      </w:tr>
    </w:tbl>
    <w:p w14:paraId="3B0CAB84" w14:textId="77777777" w:rsidR="005C45F1" w:rsidRDefault="00B37AFB" w:rsidP="00E96E54">
      <w:pPr>
        <w:spacing w:after="0"/>
      </w:pPr>
      <w:r>
        <w:rPr>
          <w:b/>
          <w:sz w:val="28"/>
        </w:rPr>
        <w:br/>
        <w:t>Person Completing the Form</w:t>
      </w:r>
    </w:p>
    <w:tbl>
      <w:tblPr>
        <w:tblStyle w:val="LightList-Accent1"/>
        <w:tblW w:w="0" w:type="auto"/>
        <w:tblLook w:val="04A0" w:firstRow="1" w:lastRow="0" w:firstColumn="1" w:lastColumn="0" w:noHBand="0" w:noVBand="1"/>
      </w:tblPr>
      <w:tblGrid>
        <w:gridCol w:w="2150"/>
        <w:gridCol w:w="7766"/>
      </w:tblGrid>
      <w:tr w:rsidR="005C45F1" w14:paraId="7D3C9F18" w14:textId="77777777" w:rsidTr="00F63BF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0" w:type="dxa"/>
          </w:tcPr>
          <w:p w14:paraId="701CB075" w14:textId="77777777" w:rsidR="005C45F1" w:rsidRDefault="00B37AFB">
            <w:r>
              <w:t>Name *</w:t>
            </w:r>
          </w:p>
        </w:tc>
        <w:tc>
          <w:tcPr>
            <w:tcW w:w="7766" w:type="dxa"/>
          </w:tcPr>
          <w:p w14:paraId="17AA599D" w14:textId="314A3DCF" w:rsidR="005C45F1" w:rsidRDefault="00F63BF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 w:val="0"/>
                <w:bCs w:val="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 w:val="0"/>
                <w:bCs w:val="0"/>
              </w:rPr>
              <w:instrText xml:space="preserve"> FORMTEXT </w:instrText>
            </w:r>
            <w:r>
              <w:rPr>
                <w:b w:val="0"/>
                <w:bCs w:val="0"/>
              </w:rPr>
              <w:fldChar w:fldCharType="separate"/>
            </w:r>
            <w:r>
              <w:rPr>
                <w:b w:val="0"/>
                <w:bCs w:val="0"/>
                <w:noProof/>
              </w:rPr>
              <w:t> </w:t>
            </w:r>
            <w:r>
              <w:rPr>
                <w:b w:val="0"/>
                <w:bCs w:val="0"/>
                <w:noProof/>
              </w:rPr>
              <w:t> </w:t>
            </w:r>
            <w:r>
              <w:rPr>
                <w:b w:val="0"/>
                <w:bCs w:val="0"/>
                <w:noProof/>
              </w:rPr>
              <w:t> </w:t>
            </w:r>
            <w:r>
              <w:rPr>
                <w:b w:val="0"/>
                <w:bCs w:val="0"/>
                <w:noProof/>
              </w:rPr>
              <w:t> </w:t>
            </w:r>
            <w:r>
              <w:rPr>
                <w:b w:val="0"/>
                <w:bCs w:val="0"/>
                <w:noProof/>
              </w:rPr>
              <w:t> </w:t>
            </w:r>
            <w:r>
              <w:fldChar w:fldCharType="end"/>
            </w:r>
          </w:p>
        </w:tc>
      </w:tr>
      <w:tr w:rsidR="005C45F1" w14:paraId="337A4B14" w14:textId="77777777" w:rsidTr="00F63B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0" w:type="dxa"/>
          </w:tcPr>
          <w:p w14:paraId="19B04B5D" w14:textId="77777777" w:rsidR="005C45F1" w:rsidRDefault="00B37AFB">
            <w:r>
              <w:t>Job Title *</w:t>
            </w:r>
          </w:p>
        </w:tc>
        <w:tc>
          <w:tcPr>
            <w:tcW w:w="7766" w:type="dxa"/>
          </w:tcPr>
          <w:p w14:paraId="1B47FB24" w14:textId="0831F576" w:rsidR="005C45F1" w:rsidRDefault="00F63B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b/>
                <w:bCs/>
                <w:color w:val="FFFFFF" w:themeColor="background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color w:val="FFFFFF" w:themeColor="background1"/>
              </w:rPr>
              <w:instrText xml:space="preserve"> FORMTEXT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fldChar w:fldCharType="end"/>
            </w:r>
          </w:p>
        </w:tc>
      </w:tr>
      <w:tr w:rsidR="005C45F1" w14:paraId="1C844AE8" w14:textId="77777777" w:rsidTr="00F63B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0" w:type="dxa"/>
          </w:tcPr>
          <w:p w14:paraId="759EFE2D" w14:textId="77777777" w:rsidR="005C45F1" w:rsidRDefault="00B37AFB">
            <w:r>
              <w:t>Email Address *</w:t>
            </w:r>
          </w:p>
        </w:tc>
        <w:tc>
          <w:tcPr>
            <w:tcW w:w="7766" w:type="dxa"/>
          </w:tcPr>
          <w:p w14:paraId="6F8A0239" w14:textId="7FA25960" w:rsidR="005C45F1" w:rsidRDefault="00F63B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/>
                <w:bCs/>
                <w:color w:val="FFFFFF" w:themeColor="background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color w:val="FFFFFF" w:themeColor="background1"/>
              </w:rPr>
              <w:instrText xml:space="preserve"> FORMTEXT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fldChar w:fldCharType="end"/>
            </w:r>
          </w:p>
        </w:tc>
      </w:tr>
      <w:tr w:rsidR="005C45F1" w14:paraId="68C31643" w14:textId="77777777" w:rsidTr="00F63B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0" w:type="dxa"/>
          </w:tcPr>
          <w:p w14:paraId="1A3A660C" w14:textId="77777777" w:rsidR="005C45F1" w:rsidRDefault="00B37AFB">
            <w:r>
              <w:t>Phone Number *</w:t>
            </w:r>
          </w:p>
        </w:tc>
        <w:tc>
          <w:tcPr>
            <w:tcW w:w="7766" w:type="dxa"/>
          </w:tcPr>
          <w:p w14:paraId="4D69A3F0" w14:textId="124BA9D8" w:rsidR="005C45F1" w:rsidRDefault="00F63B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b/>
                <w:bCs/>
                <w:color w:val="FFFFFF" w:themeColor="background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color w:val="FFFFFF" w:themeColor="background1"/>
              </w:rPr>
              <w:instrText xml:space="preserve"> FORMTEXT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fldChar w:fldCharType="end"/>
            </w:r>
          </w:p>
        </w:tc>
      </w:tr>
      <w:tr w:rsidR="00204CFA" w14:paraId="215C8758" w14:textId="77777777" w:rsidTr="00F63BF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0" w:type="dxa"/>
          </w:tcPr>
          <w:p w14:paraId="5DE88828" w14:textId="300572C2" w:rsidR="00204CFA" w:rsidRDefault="00204CFA">
            <w:r>
              <w:t>Phone Type:</w:t>
            </w:r>
          </w:p>
        </w:tc>
        <w:tc>
          <w:tcPr>
            <w:tcW w:w="7766" w:type="dxa"/>
          </w:tcPr>
          <w:p w14:paraId="3CBC5D85" w14:textId="6BE6BCF3" w:rsidR="00204CFA" w:rsidRDefault="00204C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FFFF" w:themeColor="background1"/>
              </w:rPr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>
              <w:instrText xml:space="preserve"> FORMCHECKBOX </w:instrText>
            </w:r>
            <w:r>
              <w:fldChar w:fldCharType="end"/>
            </w:r>
            <w:bookmarkEnd w:id="1"/>
            <w:r>
              <w:t xml:space="preserve"> Cell    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Work    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Other</w:t>
            </w:r>
          </w:p>
        </w:tc>
      </w:tr>
    </w:tbl>
    <w:p w14:paraId="0C5E9C99" w14:textId="77777777" w:rsidR="005C45F1" w:rsidRDefault="00B37AFB" w:rsidP="00E96E54">
      <w:pPr>
        <w:spacing w:after="0"/>
      </w:pPr>
      <w:r>
        <w:rPr>
          <w:b/>
          <w:sz w:val="28"/>
        </w:rPr>
        <w:br/>
        <w:t>Member Contact (if different)</w:t>
      </w:r>
    </w:p>
    <w:tbl>
      <w:tblPr>
        <w:tblStyle w:val="LightList-Accent1"/>
        <w:tblW w:w="0" w:type="auto"/>
        <w:tblLook w:val="04A0" w:firstRow="1" w:lastRow="0" w:firstColumn="1" w:lastColumn="0" w:noHBand="0" w:noVBand="1"/>
      </w:tblPr>
      <w:tblGrid>
        <w:gridCol w:w="1340"/>
        <w:gridCol w:w="8576"/>
      </w:tblGrid>
      <w:tr w:rsidR="005C45F1" w14:paraId="0B772FB6" w14:textId="77777777" w:rsidTr="00C7108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0" w:type="dxa"/>
          </w:tcPr>
          <w:p w14:paraId="24AA6244" w14:textId="77777777" w:rsidR="005C45F1" w:rsidRDefault="00B37AFB">
            <w:r>
              <w:t>Name</w:t>
            </w:r>
          </w:p>
        </w:tc>
        <w:tc>
          <w:tcPr>
            <w:tcW w:w="8576" w:type="dxa"/>
          </w:tcPr>
          <w:p w14:paraId="37888586" w14:textId="7BBF8195" w:rsidR="005C45F1" w:rsidRDefault="00F63BF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 w:val="0"/>
                <w:bCs w:val="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 w:val="0"/>
                <w:bCs w:val="0"/>
              </w:rPr>
              <w:instrText xml:space="preserve"> FORMTEXT </w:instrText>
            </w:r>
            <w:r>
              <w:rPr>
                <w:b w:val="0"/>
                <w:bCs w:val="0"/>
              </w:rPr>
              <w:fldChar w:fldCharType="separate"/>
            </w:r>
            <w:r>
              <w:rPr>
                <w:b w:val="0"/>
                <w:bCs w:val="0"/>
                <w:noProof/>
              </w:rPr>
              <w:t> </w:t>
            </w:r>
            <w:r>
              <w:rPr>
                <w:b w:val="0"/>
                <w:bCs w:val="0"/>
                <w:noProof/>
              </w:rPr>
              <w:t> </w:t>
            </w:r>
            <w:r>
              <w:rPr>
                <w:b w:val="0"/>
                <w:bCs w:val="0"/>
                <w:noProof/>
              </w:rPr>
              <w:t> </w:t>
            </w:r>
            <w:r>
              <w:rPr>
                <w:b w:val="0"/>
                <w:bCs w:val="0"/>
                <w:noProof/>
              </w:rPr>
              <w:t> </w:t>
            </w:r>
            <w:r>
              <w:rPr>
                <w:b w:val="0"/>
                <w:bCs w:val="0"/>
                <w:noProof/>
              </w:rPr>
              <w:t> </w:t>
            </w:r>
            <w:r>
              <w:fldChar w:fldCharType="end"/>
            </w:r>
          </w:p>
        </w:tc>
      </w:tr>
      <w:tr w:rsidR="005C45F1" w14:paraId="17DA4691" w14:textId="77777777" w:rsidTr="00C710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0" w:type="dxa"/>
          </w:tcPr>
          <w:p w14:paraId="766E1E46" w14:textId="77777777" w:rsidR="005C45F1" w:rsidRDefault="00B37AFB">
            <w:r>
              <w:t>Phone</w:t>
            </w:r>
          </w:p>
        </w:tc>
        <w:tc>
          <w:tcPr>
            <w:tcW w:w="8576" w:type="dxa"/>
          </w:tcPr>
          <w:p w14:paraId="798C565E" w14:textId="7CDB2138" w:rsidR="005C45F1" w:rsidRDefault="00F63B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b/>
                <w:bCs/>
                <w:color w:val="FFFFFF" w:themeColor="background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color w:val="FFFFFF" w:themeColor="background1"/>
              </w:rPr>
              <w:instrText xml:space="preserve"> FORMTEXT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fldChar w:fldCharType="end"/>
            </w:r>
          </w:p>
        </w:tc>
      </w:tr>
      <w:tr w:rsidR="005C45F1" w14:paraId="2CF1F5F1" w14:textId="77777777" w:rsidTr="00C710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0" w:type="dxa"/>
          </w:tcPr>
          <w:p w14:paraId="2BD1EA3D" w14:textId="77777777" w:rsidR="005C45F1" w:rsidRDefault="00B37AFB">
            <w:r>
              <w:t>Email</w:t>
            </w:r>
          </w:p>
        </w:tc>
        <w:tc>
          <w:tcPr>
            <w:tcW w:w="8576" w:type="dxa"/>
          </w:tcPr>
          <w:p w14:paraId="2F13FD87" w14:textId="7D96575A" w:rsidR="005C45F1" w:rsidRDefault="00F63B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/>
                <w:bCs/>
                <w:color w:val="FFFFFF" w:themeColor="background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color w:val="FFFFFF" w:themeColor="background1"/>
              </w:rPr>
              <w:instrText xml:space="preserve"> FORMTEXT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fldChar w:fldCharType="end"/>
            </w:r>
          </w:p>
        </w:tc>
      </w:tr>
    </w:tbl>
    <w:p w14:paraId="5974E67B" w14:textId="77777777" w:rsidR="005C45F1" w:rsidRDefault="00B37AFB" w:rsidP="00E96E54">
      <w:pPr>
        <w:spacing w:after="0"/>
      </w:pPr>
      <w:r>
        <w:rPr>
          <w:b/>
          <w:sz w:val="28"/>
        </w:rPr>
        <w:br/>
        <w:t>Claim Details</w:t>
      </w:r>
    </w:p>
    <w:tbl>
      <w:tblPr>
        <w:tblStyle w:val="LightList-Accent1"/>
        <w:tblW w:w="0" w:type="auto"/>
        <w:tblLook w:val="04A0" w:firstRow="1" w:lastRow="0" w:firstColumn="1" w:lastColumn="0" w:noHBand="0" w:noVBand="1"/>
      </w:tblPr>
      <w:tblGrid>
        <w:gridCol w:w="2690"/>
        <w:gridCol w:w="7226"/>
      </w:tblGrid>
      <w:tr w:rsidR="00BE04E2" w14:paraId="7D851CB7" w14:textId="77777777" w:rsidTr="001075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0" w:type="dxa"/>
          </w:tcPr>
          <w:p w14:paraId="3D6090BC" w14:textId="77777777" w:rsidR="00BE04E2" w:rsidRDefault="00BE04E2">
            <w:pPr>
              <w:rPr>
                <w:b w:val="0"/>
                <w:bCs w:val="0"/>
              </w:rPr>
            </w:pPr>
            <w:r>
              <w:t>Claim Type:</w:t>
            </w:r>
            <w:r>
              <w:t xml:space="preserve"> </w:t>
            </w:r>
          </w:p>
        </w:tc>
        <w:tc>
          <w:tcPr>
            <w:tcW w:w="7226" w:type="dxa"/>
          </w:tcPr>
          <w:p w14:paraId="7555F42B" w14:textId="0A8AF7DF" w:rsidR="00BE04E2" w:rsidRDefault="006F6E1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 w:rsidR="00BE04E2">
              <w:t xml:space="preserve"> Workers Compensation    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 w:rsidR="00BE04E2">
              <w:t xml:space="preserve"> Auto    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 w:rsidR="00BE04E2">
              <w:t xml:space="preserve"> </w:t>
            </w:r>
            <w:r w:rsidR="0010759B">
              <w:t>Liability</w:t>
            </w:r>
            <w:r w:rsidR="00BE04E2">
              <w:t xml:space="preserve">    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 w:rsidR="00BE04E2">
              <w:t xml:space="preserve"> Property</w:t>
            </w:r>
          </w:p>
        </w:tc>
      </w:tr>
      <w:tr w:rsidR="00BE04E2" w14:paraId="1B234096" w14:textId="77777777" w:rsidTr="00C710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0" w:type="dxa"/>
          </w:tcPr>
          <w:p w14:paraId="662FE793" w14:textId="3876255F" w:rsidR="00BE04E2" w:rsidRDefault="0010759B">
            <w:proofErr w:type="spellStart"/>
            <w:r>
              <w:t>Reporty</w:t>
            </w:r>
            <w:proofErr w:type="spellEnd"/>
            <w:r>
              <w:t xml:space="preserve"> Type:</w:t>
            </w:r>
          </w:p>
        </w:tc>
        <w:tc>
          <w:tcPr>
            <w:tcW w:w="7226" w:type="dxa"/>
          </w:tcPr>
          <w:p w14:paraId="56D3EC76" w14:textId="392439D4" w:rsidR="00BE04E2" w:rsidRDefault="006F6E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 w:rsidR="0010759B">
              <w:t xml:space="preserve"> Claim    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 w:rsidR="0010759B">
              <w:t xml:space="preserve"> Report Only</w:t>
            </w:r>
          </w:p>
        </w:tc>
      </w:tr>
      <w:tr w:rsidR="005C45F1" w14:paraId="121BB6BA" w14:textId="77777777" w:rsidTr="00C710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0" w:type="dxa"/>
          </w:tcPr>
          <w:p w14:paraId="4DB1553E" w14:textId="77777777" w:rsidR="005C45F1" w:rsidRDefault="00B37AFB">
            <w:r>
              <w:t>Date/Time of Incident *</w:t>
            </w:r>
          </w:p>
        </w:tc>
        <w:tc>
          <w:tcPr>
            <w:tcW w:w="7226" w:type="dxa"/>
          </w:tcPr>
          <w:p w14:paraId="272002E4" w14:textId="752CC381" w:rsidR="005C45F1" w:rsidRDefault="002C5C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/>
                <w:bCs/>
                <w:color w:val="FFFFFF" w:themeColor="background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color w:val="FFFFFF" w:themeColor="background1"/>
              </w:rPr>
              <w:instrText xml:space="preserve"> FORMTEXT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fldChar w:fldCharType="end"/>
            </w:r>
          </w:p>
        </w:tc>
      </w:tr>
    </w:tbl>
    <w:p w14:paraId="4C3DC580" w14:textId="438B6C95" w:rsidR="005C45F1" w:rsidRDefault="00B37AFB" w:rsidP="0010759B">
      <w:pPr>
        <w:spacing w:after="0"/>
      </w:pPr>
      <w:r>
        <w:rPr>
          <w:b/>
          <w:sz w:val="28"/>
        </w:rPr>
        <w:br/>
        <w:t>Claimant</w:t>
      </w:r>
      <w:r w:rsidR="00C71088">
        <w:rPr>
          <w:b/>
          <w:sz w:val="28"/>
        </w:rPr>
        <w:t xml:space="preserve"> Information</w:t>
      </w:r>
    </w:p>
    <w:tbl>
      <w:tblPr>
        <w:tblStyle w:val="LightList-Accent1"/>
        <w:tblW w:w="0" w:type="auto"/>
        <w:tblLook w:val="04A0" w:firstRow="1" w:lastRow="0" w:firstColumn="1" w:lastColumn="0" w:noHBand="0" w:noVBand="1"/>
      </w:tblPr>
      <w:tblGrid>
        <w:gridCol w:w="3230"/>
        <w:gridCol w:w="6686"/>
      </w:tblGrid>
      <w:tr w:rsidR="005C45F1" w14:paraId="06F89858" w14:textId="77777777" w:rsidTr="00B945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0" w:type="dxa"/>
          </w:tcPr>
          <w:p w14:paraId="78CEA7B9" w14:textId="77777777" w:rsidR="005C45F1" w:rsidRDefault="00B37AFB">
            <w:r>
              <w:t>Name *</w:t>
            </w:r>
          </w:p>
        </w:tc>
        <w:tc>
          <w:tcPr>
            <w:tcW w:w="6686" w:type="dxa"/>
          </w:tcPr>
          <w:p w14:paraId="2B055773" w14:textId="3315A8FC" w:rsidR="005C45F1" w:rsidRDefault="002C5CD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 w:val="0"/>
                <w:bCs w:val="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 w:val="0"/>
                <w:bCs w:val="0"/>
              </w:rPr>
              <w:instrText xml:space="preserve"> FORMTEXT </w:instrText>
            </w:r>
            <w:r>
              <w:rPr>
                <w:b w:val="0"/>
                <w:bCs w:val="0"/>
              </w:rPr>
              <w:fldChar w:fldCharType="separate"/>
            </w:r>
            <w:r>
              <w:rPr>
                <w:b w:val="0"/>
                <w:bCs w:val="0"/>
                <w:noProof/>
              </w:rPr>
              <w:t> </w:t>
            </w:r>
            <w:r>
              <w:rPr>
                <w:b w:val="0"/>
                <w:bCs w:val="0"/>
                <w:noProof/>
              </w:rPr>
              <w:t> </w:t>
            </w:r>
            <w:r>
              <w:rPr>
                <w:b w:val="0"/>
                <w:bCs w:val="0"/>
                <w:noProof/>
              </w:rPr>
              <w:t> </w:t>
            </w:r>
            <w:r>
              <w:rPr>
                <w:b w:val="0"/>
                <w:bCs w:val="0"/>
                <w:noProof/>
              </w:rPr>
              <w:t> </w:t>
            </w:r>
            <w:r>
              <w:rPr>
                <w:b w:val="0"/>
                <w:bCs w:val="0"/>
                <w:noProof/>
              </w:rPr>
              <w:t> </w:t>
            </w:r>
            <w:r>
              <w:fldChar w:fldCharType="end"/>
            </w:r>
          </w:p>
        </w:tc>
      </w:tr>
      <w:tr w:rsidR="005C45F1" w14:paraId="10A89CFE" w14:textId="77777777" w:rsidTr="00B945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0" w:type="dxa"/>
          </w:tcPr>
          <w:p w14:paraId="09F918FA" w14:textId="77777777" w:rsidR="005C45F1" w:rsidRDefault="00B37AFB">
            <w:r>
              <w:t>SSN</w:t>
            </w:r>
          </w:p>
        </w:tc>
        <w:tc>
          <w:tcPr>
            <w:tcW w:w="6686" w:type="dxa"/>
          </w:tcPr>
          <w:p w14:paraId="343FDA5B" w14:textId="61009C18" w:rsidR="005C45F1" w:rsidRDefault="002C5C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b/>
                <w:bCs/>
                <w:color w:val="FFFFFF" w:themeColor="background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color w:val="FFFFFF" w:themeColor="background1"/>
              </w:rPr>
              <w:instrText xml:space="preserve"> FORMTEXT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fldChar w:fldCharType="end"/>
            </w:r>
          </w:p>
        </w:tc>
      </w:tr>
      <w:tr w:rsidR="005C45F1" w14:paraId="4D6F75A1" w14:textId="77777777" w:rsidTr="00B945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0" w:type="dxa"/>
          </w:tcPr>
          <w:p w14:paraId="2F9B7E23" w14:textId="77777777" w:rsidR="005C45F1" w:rsidRDefault="00B37AFB">
            <w:r>
              <w:t>Physical Address *</w:t>
            </w:r>
          </w:p>
        </w:tc>
        <w:tc>
          <w:tcPr>
            <w:tcW w:w="6686" w:type="dxa"/>
          </w:tcPr>
          <w:p w14:paraId="7B42D197" w14:textId="6F7128AC" w:rsidR="005C45F1" w:rsidRDefault="002C5C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/>
                <w:bCs/>
                <w:color w:val="FFFFFF" w:themeColor="background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color w:val="FFFFFF" w:themeColor="background1"/>
              </w:rPr>
              <w:instrText xml:space="preserve"> FORMTEXT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fldChar w:fldCharType="end"/>
            </w:r>
          </w:p>
        </w:tc>
      </w:tr>
      <w:tr w:rsidR="005C45F1" w14:paraId="05CC01B0" w14:textId="77777777" w:rsidTr="00B945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0" w:type="dxa"/>
          </w:tcPr>
          <w:p w14:paraId="4800915B" w14:textId="77777777" w:rsidR="005C45F1" w:rsidRDefault="00B37AFB">
            <w:r>
              <w:t>Mailing Address (if different)</w:t>
            </w:r>
          </w:p>
        </w:tc>
        <w:tc>
          <w:tcPr>
            <w:tcW w:w="6686" w:type="dxa"/>
          </w:tcPr>
          <w:p w14:paraId="58D5312A" w14:textId="63323429" w:rsidR="005C45F1" w:rsidRDefault="002C5C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b/>
                <w:bCs/>
                <w:color w:val="FFFFFF" w:themeColor="background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color w:val="FFFFFF" w:themeColor="background1"/>
              </w:rPr>
              <w:instrText xml:space="preserve"> FORMTEXT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fldChar w:fldCharType="end"/>
            </w:r>
          </w:p>
        </w:tc>
      </w:tr>
      <w:tr w:rsidR="005C45F1" w14:paraId="2CE8A857" w14:textId="77777777" w:rsidTr="00B945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0" w:type="dxa"/>
          </w:tcPr>
          <w:p w14:paraId="7E695FDA" w14:textId="77777777" w:rsidR="005C45F1" w:rsidRDefault="00B37AFB">
            <w:r>
              <w:t>Phone *</w:t>
            </w:r>
          </w:p>
        </w:tc>
        <w:tc>
          <w:tcPr>
            <w:tcW w:w="6686" w:type="dxa"/>
          </w:tcPr>
          <w:p w14:paraId="2B8F20C3" w14:textId="1807F578" w:rsidR="005C45F1" w:rsidRDefault="002C5C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/>
                <w:bCs/>
                <w:color w:val="FFFFFF" w:themeColor="background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color w:val="FFFFFF" w:themeColor="background1"/>
              </w:rPr>
              <w:instrText xml:space="preserve"> FORMTEXT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fldChar w:fldCharType="end"/>
            </w:r>
          </w:p>
        </w:tc>
      </w:tr>
      <w:tr w:rsidR="005C45F1" w14:paraId="28976D18" w14:textId="77777777" w:rsidTr="00B945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0" w:type="dxa"/>
          </w:tcPr>
          <w:p w14:paraId="748EE0BA" w14:textId="77777777" w:rsidR="005C45F1" w:rsidRDefault="00B37AFB">
            <w:r>
              <w:t>Email</w:t>
            </w:r>
          </w:p>
        </w:tc>
        <w:tc>
          <w:tcPr>
            <w:tcW w:w="6686" w:type="dxa"/>
          </w:tcPr>
          <w:p w14:paraId="28503895" w14:textId="0460B7A4" w:rsidR="005C45F1" w:rsidRDefault="002C5C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b/>
                <w:bCs/>
                <w:color w:val="FFFFFF" w:themeColor="background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color w:val="FFFFFF" w:themeColor="background1"/>
              </w:rPr>
              <w:instrText xml:space="preserve"> FORMTEXT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fldChar w:fldCharType="end"/>
            </w:r>
          </w:p>
        </w:tc>
      </w:tr>
      <w:tr w:rsidR="005C45F1" w14:paraId="463C9620" w14:textId="77777777" w:rsidTr="00B9458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0" w:type="dxa"/>
          </w:tcPr>
          <w:p w14:paraId="5440F7B3" w14:textId="77777777" w:rsidR="005C45F1" w:rsidRDefault="00B37AFB">
            <w:r>
              <w:t>Date of Birth</w:t>
            </w:r>
          </w:p>
        </w:tc>
        <w:tc>
          <w:tcPr>
            <w:tcW w:w="6686" w:type="dxa"/>
          </w:tcPr>
          <w:p w14:paraId="5B6B80E4" w14:textId="0D71C727" w:rsidR="005C45F1" w:rsidRDefault="002C5C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/>
                <w:bCs/>
                <w:color w:val="FFFFFF" w:themeColor="background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color w:val="FFFFFF" w:themeColor="background1"/>
              </w:rPr>
              <w:instrText xml:space="preserve"> FORMTEXT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fldChar w:fldCharType="end"/>
            </w:r>
          </w:p>
        </w:tc>
      </w:tr>
      <w:tr w:rsidR="00204CFA" w14:paraId="78A7A80E" w14:textId="77777777" w:rsidTr="00B945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0" w:type="dxa"/>
          </w:tcPr>
          <w:p w14:paraId="3B71FBF7" w14:textId="77777777" w:rsidR="00204CFA" w:rsidRDefault="00204CFA" w:rsidP="006D0BAA">
            <w:r>
              <w:t>Phone Type:</w:t>
            </w:r>
          </w:p>
        </w:tc>
        <w:tc>
          <w:tcPr>
            <w:tcW w:w="6686" w:type="dxa"/>
          </w:tcPr>
          <w:p w14:paraId="1EDBFDE3" w14:textId="20CA146F" w:rsidR="00204CFA" w:rsidRDefault="00204CFA" w:rsidP="006D0B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FFFFFF" w:themeColor="background1"/>
              </w:rPr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Cell    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Work    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</w:t>
            </w:r>
            <w:r>
              <w:t>Home</w:t>
            </w:r>
          </w:p>
        </w:tc>
      </w:tr>
    </w:tbl>
    <w:p w14:paraId="59F656A9" w14:textId="5787D40E" w:rsidR="005C45F1" w:rsidRDefault="00B37AFB">
      <w:r>
        <w:rPr>
          <w:b/>
          <w:sz w:val="28"/>
        </w:rPr>
        <w:br/>
      </w:r>
      <w:r>
        <w:rPr>
          <w:b/>
          <w:sz w:val="28"/>
        </w:rPr>
        <w:t>Incident Information</w:t>
      </w:r>
    </w:p>
    <w:tbl>
      <w:tblPr>
        <w:tblStyle w:val="LightList-Accent1"/>
        <w:tblW w:w="9936" w:type="dxa"/>
        <w:tblInd w:w="-10" w:type="dxa"/>
        <w:tblLook w:val="04A0" w:firstRow="1" w:lastRow="0" w:firstColumn="1" w:lastColumn="0" w:noHBand="0" w:noVBand="1"/>
      </w:tblPr>
      <w:tblGrid>
        <w:gridCol w:w="3690"/>
        <w:gridCol w:w="6246"/>
      </w:tblGrid>
      <w:tr w:rsidR="005C45F1" w14:paraId="511D4083" w14:textId="77777777" w:rsidTr="00E31CC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6" w:type="dxa"/>
            <w:gridSpan w:val="2"/>
          </w:tcPr>
          <w:p w14:paraId="4C617047" w14:textId="07F25E23" w:rsidR="005C45F1" w:rsidRDefault="00B37AFB">
            <w:r>
              <w:t>Description of the incident *:</w:t>
            </w:r>
          </w:p>
        </w:tc>
      </w:tr>
      <w:tr w:rsidR="005C45F1" w14:paraId="5216BEF1" w14:textId="77777777" w:rsidTr="00E31C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6" w:type="dxa"/>
            <w:gridSpan w:val="2"/>
          </w:tcPr>
          <w:p w14:paraId="2B0AA2DD" w14:textId="60F1DBF6" w:rsidR="005C45F1" w:rsidRDefault="002C5CD4">
            <w:r>
              <w:rPr>
                <w:b w:val="0"/>
                <w:bCs w:val="0"/>
                <w:color w:val="FFFFFF" w:themeColor="background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 w:val="0"/>
                <w:bCs w:val="0"/>
                <w:color w:val="FFFFFF" w:themeColor="background1"/>
              </w:rPr>
              <w:instrText xml:space="preserve"> FORMTEXT </w:instrText>
            </w:r>
            <w:r>
              <w:rPr>
                <w:b w:val="0"/>
                <w:bCs w:val="0"/>
              </w:rPr>
              <w:fldChar w:fldCharType="separate"/>
            </w:r>
            <w:r>
              <w:rPr>
                <w:b w:val="0"/>
                <w:bCs w:val="0"/>
                <w:noProof/>
              </w:rPr>
              <w:t> </w:t>
            </w:r>
            <w:r>
              <w:rPr>
                <w:b w:val="0"/>
                <w:bCs w:val="0"/>
                <w:noProof/>
              </w:rPr>
              <w:t> </w:t>
            </w:r>
            <w:r>
              <w:rPr>
                <w:b w:val="0"/>
                <w:bCs w:val="0"/>
                <w:noProof/>
              </w:rPr>
              <w:t> </w:t>
            </w:r>
            <w:r>
              <w:rPr>
                <w:b w:val="0"/>
                <w:bCs w:val="0"/>
                <w:noProof/>
              </w:rPr>
              <w:t> </w:t>
            </w:r>
            <w:r>
              <w:rPr>
                <w:b w:val="0"/>
                <w:bCs w:val="0"/>
                <w:noProof/>
              </w:rPr>
              <w:t> </w:t>
            </w:r>
            <w:r>
              <w:fldChar w:fldCharType="end"/>
            </w:r>
          </w:p>
        </w:tc>
      </w:tr>
      <w:tr w:rsidR="00E31CC3" w14:paraId="5E792C7F" w14:textId="77777777" w:rsidTr="00E31CC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0" w:type="dxa"/>
          </w:tcPr>
          <w:p w14:paraId="5DB1987F" w14:textId="723B8FCA" w:rsidR="00E31CC3" w:rsidRDefault="00E31CC3">
            <w:pPr>
              <w:rPr>
                <w:b w:val="0"/>
                <w:bCs w:val="0"/>
              </w:rPr>
            </w:pPr>
            <w:r>
              <w:t>Where did the incident happen?</w:t>
            </w:r>
          </w:p>
        </w:tc>
        <w:tc>
          <w:tcPr>
            <w:tcW w:w="6246" w:type="dxa"/>
          </w:tcPr>
          <w:p w14:paraId="5FD08B34" w14:textId="244DD8D4" w:rsidR="00E31CC3" w:rsidRDefault="006F6E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 w:rsidR="00E31CC3">
              <w:t xml:space="preserve"> At the location    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 w:rsidR="00E31CC3">
              <w:t xml:space="preserve"> Other</w:t>
            </w:r>
          </w:p>
        </w:tc>
      </w:tr>
      <w:tr w:rsidR="00FF6AEA" w14:paraId="515F415A" w14:textId="77777777" w:rsidTr="00E31C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90" w:type="dxa"/>
          </w:tcPr>
          <w:p w14:paraId="49D35F04" w14:textId="6E4C7220" w:rsidR="00FF6AEA" w:rsidRDefault="00FF6AEA">
            <w:r>
              <w:t>If Other, Address/Location?</w:t>
            </w:r>
          </w:p>
        </w:tc>
        <w:tc>
          <w:tcPr>
            <w:tcW w:w="6246" w:type="dxa"/>
          </w:tcPr>
          <w:p w14:paraId="4CF0EA74" w14:textId="3990606F" w:rsidR="00FF6AEA" w:rsidRDefault="002C5C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b/>
                <w:bCs/>
                <w:color w:val="FFFFFF" w:themeColor="background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color w:val="FFFFFF" w:themeColor="background1"/>
              </w:rPr>
              <w:instrText xml:space="preserve"> FORMTEXT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fldChar w:fldCharType="end"/>
            </w:r>
          </w:p>
        </w:tc>
      </w:tr>
    </w:tbl>
    <w:p w14:paraId="10DEF355" w14:textId="77777777" w:rsidR="00E31CC3" w:rsidRDefault="00B37AFB">
      <w:pPr>
        <w:rPr>
          <w:b/>
          <w:sz w:val="28"/>
        </w:rPr>
        <w:sectPr w:rsidR="00E31CC3" w:rsidSect="00034616">
          <w:headerReference w:type="default" r:id="rId8"/>
          <w:footerReference w:type="default" r:id="rId9"/>
          <w:pgSz w:w="12240" w:h="15840"/>
          <w:pgMar w:top="1152" w:right="1152" w:bottom="1152" w:left="1152" w:header="720" w:footer="720" w:gutter="0"/>
          <w:cols w:space="720"/>
          <w:docGrid w:linePitch="360"/>
        </w:sectPr>
      </w:pPr>
      <w:r>
        <w:rPr>
          <w:b/>
          <w:sz w:val="28"/>
        </w:rPr>
        <w:br/>
      </w:r>
    </w:p>
    <w:p w14:paraId="2A491495" w14:textId="77777777" w:rsidR="005C45F1" w:rsidRDefault="00B37AFB" w:rsidP="00756C3D">
      <w:pPr>
        <w:spacing w:after="0"/>
      </w:pPr>
      <w:r>
        <w:rPr>
          <w:b/>
          <w:sz w:val="28"/>
        </w:rPr>
        <w:lastRenderedPageBreak/>
        <w:t>Workers Compensation (if applicable)</w:t>
      </w:r>
    </w:p>
    <w:tbl>
      <w:tblPr>
        <w:tblStyle w:val="LightList-Accent1"/>
        <w:tblW w:w="0" w:type="auto"/>
        <w:tblLook w:val="04A0" w:firstRow="1" w:lastRow="0" w:firstColumn="1" w:lastColumn="0" w:noHBand="0" w:noVBand="1"/>
      </w:tblPr>
      <w:tblGrid>
        <w:gridCol w:w="2060"/>
        <w:gridCol w:w="1260"/>
        <w:gridCol w:w="1890"/>
        <w:gridCol w:w="4706"/>
      </w:tblGrid>
      <w:tr w:rsidR="005C45F1" w14:paraId="211AD864" w14:textId="77777777" w:rsidTr="00F5796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0" w:type="dxa"/>
            <w:gridSpan w:val="2"/>
          </w:tcPr>
          <w:p w14:paraId="5FEA1E4E" w14:textId="77777777" w:rsidR="005C45F1" w:rsidRDefault="00B37AFB">
            <w:r>
              <w:t>Job Title of Injured Employee</w:t>
            </w:r>
          </w:p>
        </w:tc>
        <w:tc>
          <w:tcPr>
            <w:tcW w:w="6596" w:type="dxa"/>
            <w:gridSpan w:val="2"/>
          </w:tcPr>
          <w:p w14:paraId="33997499" w14:textId="72D043A9" w:rsidR="005C45F1" w:rsidRDefault="002C5CD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 w:val="0"/>
                <w:bCs w:val="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 w:val="0"/>
                <w:bCs w:val="0"/>
              </w:rPr>
              <w:instrText xml:space="preserve"> FORMTEXT </w:instrText>
            </w:r>
            <w:r>
              <w:rPr>
                <w:b w:val="0"/>
                <w:bCs w:val="0"/>
              </w:rPr>
              <w:fldChar w:fldCharType="separate"/>
            </w:r>
            <w:r>
              <w:rPr>
                <w:b w:val="0"/>
                <w:bCs w:val="0"/>
                <w:noProof/>
              </w:rPr>
              <w:t> </w:t>
            </w:r>
            <w:r>
              <w:rPr>
                <w:b w:val="0"/>
                <w:bCs w:val="0"/>
                <w:noProof/>
              </w:rPr>
              <w:t> </w:t>
            </w:r>
            <w:r>
              <w:rPr>
                <w:b w:val="0"/>
                <w:bCs w:val="0"/>
                <w:noProof/>
              </w:rPr>
              <w:t> </w:t>
            </w:r>
            <w:r>
              <w:rPr>
                <w:b w:val="0"/>
                <w:bCs w:val="0"/>
                <w:noProof/>
              </w:rPr>
              <w:t> </w:t>
            </w:r>
            <w:r>
              <w:rPr>
                <w:b w:val="0"/>
                <w:bCs w:val="0"/>
                <w:noProof/>
              </w:rPr>
              <w:t> </w:t>
            </w:r>
            <w:r>
              <w:fldChar w:fldCharType="end"/>
            </w:r>
          </w:p>
        </w:tc>
      </w:tr>
      <w:tr w:rsidR="005C45F1" w14:paraId="57ECA135" w14:textId="77777777" w:rsidTr="00F579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0" w:type="dxa"/>
            <w:gridSpan w:val="2"/>
          </w:tcPr>
          <w:p w14:paraId="1DEC40C2" w14:textId="77777777" w:rsidR="005C45F1" w:rsidRDefault="00B37AFB">
            <w:r>
              <w:t>Employment Type</w:t>
            </w:r>
          </w:p>
        </w:tc>
        <w:tc>
          <w:tcPr>
            <w:tcW w:w="6596" w:type="dxa"/>
            <w:gridSpan w:val="2"/>
          </w:tcPr>
          <w:p w14:paraId="0B7D1072" w14:textId="11E569C0" w:rsidR="005C45F1" w:rsidRDefault="006F6E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 w:rsidR="00B37AFB">
              <w:t xml:space="preserve"> Full Time    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 w:rsidR="00B37AFB">
              <w:t xml:space="preserve"> Part Time    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 w:rsidR="00B37AFB">
              <w:t xml:space="preserve"> Seasonal    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 w:rsidR="00B37AFB">
              <w:t xml:space="preserve"> Volunteer</w:t>
            </w:r>
          </w:p>
        </w:tc>
      </w:tr>
      <w:tr w:rsidR="005C45F1" w14:paraId="07411E90" w14:textId="77777777" w:rsidTr="00F579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0" w:type="dxa"/>
            <w:gridSpan w:val="2"/>
          </w:tcPr>
          <w:p w14:paraId="2BF14625" w14:textId="77777777" w:rsidR="005C45F1" w:rsidRDefault="00B37AFB">
            <w:r>
              <w:t>Rate of Pay</w:t>
            </w:r>
          </w:p>
        </w:tc>
        <w:tc>
          <w:tcPr>
            <w:tcW w:w="6596" w:type="dxa"/>
            <w:gridSpan w:val="2"/>
          </w:tcPr>
          <w:p w14:paraId="621CD5C0" w14:textId="3AC09338" w:rsidR="005C45F1" w:rsidRDefault="002C5C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/>
                <w:bCs/>
                <w:color w:val="FFFFFF" w:themeColor="background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color w:val="FFFFFF" w:themeColor="background1"/>
              </w:rPr>
              <w:instrText xml:space="preserve"> FORMTEXT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fldChar w:fldCharType="end"/>
            </w:r>
          </w:p>
        </w:tc>
      </w:tr>
      <w:tr w:rsidR="005C45F1" w14:paraId="7A9A87A7" w14:textId="77777777" w:rsidTr="00F579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0" w:type="dxa"/>
            <w:gridSpan w:val="2"/>
          </w:tcPr>
          <w:p w14:paraId="683E3ECB" w14:textId="77777777" w:rsidR="005C45F1" w:rsidRDefault="00B37AFB">
            <w:r>
              <w:t>Pay Type</w:t>
            </w:r>
          </w:p>
        </w:tc>
        <w:tc>
          <w:tcPr>
            <w:tcW w:w="6596" w:type="dxa"/>
            <w:gridSpan w:val="2"/>
          </w:tcPr>
          <w:p w14:paraId="36FBF2B3" w14:textId="10BC1673" w:rsidR="005C45F1" w:rsidRDefault="006F6E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 w:rsidR="00B37AFB">
              <w:t xml:space="preserve"> Hourly    </w:t>
            </w:r>
            <w:r w:rsidR="002F256C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F256C">
              <w:instrText xml:space="preserve"> FORMCHECKBOX </w:instrText>
            </w:r>
            <w:r w:rsidR="002F256C">
              <w:fldChar w:fldCharType="end"/>
            </w:r>
            <w:r w:rsidR="00B37AFB">
              <w:t xml:space="preserve"> Daily    </w:t>
            </w:r>
            <w:r w:rsidR="002F256C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F256C">
              <w:instrText xml:space="preserve"> FORMCHECKBOX </w:instrText>
            </w:r>
            <w:r w:rsidR="002F256C">
              <w:fldChar w:fldCharType="end"/>
            </w:r>
            <w:r w:rsidR="00B37AFB">
              <w:t xml:space="preserve"> Weekly    </w:t>
            </w:r>
            <w:r w:rsidR="002F256C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F256C">
              <w:instrText xml:space="preserve"> FORMCHECKBOX </w:instrText>
            </w:r>
            <w:r w:rsidR="002F256C">
              <w:fldChar w:fldCharType="end"/>
            </w:r>
            <w:r w:rsidR="00B37AFB">
              <w:t xml:space="preserve"> Monthly    </w:t>
            </w:r>
            <w:r w:rsidR="002F256C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F256C">
              <w:instrText xml:space="preserve"> FORMCHECKBOX </w:instrText>
            </w:r>
            <w:r w:rsidR="002F256C">
              <w:fldChar w:fldCharType="end"/>
            </w:r>
            <w:r w:rsidR="00B37AFB">
              <w:t xml:space="preserve"> Semi-Monthl</w:t>
            </w:r>
            <w:r w:rsidR="002F256C">
              <w:t>y</w:t>
            </w:r>
          </w:p>
        </w:tc>
      </w:tr>
      <w:tr w:rsidR="00356177" w14:paraId="052335A4" w14:textId="77777777" w:rsidTr="002630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0" w:type="dxa"/>
            <w:gridSpan w:val="3"/>
          </w:tcPr>
          <w:p w14:paraId="751061D5" w14:textId="284C1BEE" w:rsidR="00356177" w:rsidRDefault="00356177">
            <w:r>
              <w:t>Will the employee miss work due to this injury?</w:t>
            </w:r>
          </w:p>
        </w:tc>
        <w:tc>
          <w:tcPr>
            <w:tcW w:w="4706" w:type="dxa"/>
          </w:tcPr>
          <w:p w14:paraId="10862417" w14:textId="4861C8BA" w:rsidR="00356177" w:rsidRDefault="002F25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 w:rsidR="00356177">
              <w:t xml:space="preserve"> Yes    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 w:rsidR="00356177">
              <w:t xml:space="preserve"> No</w:t>
            </w:r>
          </w:p>
        </w:tc>
      </w:tr>
      <w:tr w:rsidR="00356177" w14:paraId="2EEEBA2F" w14:textId="77777777" w:rsidTr="002630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0" w:type="dxa"/>
          </w:tcPr>
          <w:p w14:paraId="5938F635" w14:textId="10E4FEE2" w:rsidR="00356177" w:rsidRDefault="00356177">
            <w:r>
              <w:t>Was it a fatality?</w:t>
            </w:r>
          </w:p>
        </w:tc>
        <w:tc>
          <w:tcPr>
            <w:tcW w:w="7856" w:type="dxa"/>
            <w:gridSpan w:val="3"/>
          </w:tcPr>
          <w:p w14:paraId="794A3561" w14:textId="0091D4CB" w:rsidR="00356177" w:rsidRDefault="002F25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Yes    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No</w:t>
            </w:r>
          </w:p>
        </w:tc>
      </w:tr>
    </w:tbl>
    <w:p w14:paraId="15530E94" w14:textId="77777777" w:rsidR="005C45F1" w:rsidRDefault="00B37AFB" w:rsidP="00756C3D">
      <w:pPr>
        <w:spacing w:after="0"/>
      </w:pPr>
      <w:r>
        <w:rPr>
          <w:b/>
          <w:sz w:val="28"/>
        </w:rPr>
        <w:br/>
        <w:t>Auto (if applicable)</w:t>
      </w:r>
    </w:p>
    <w:tbl>
      <w:tblPr>
        <w:tblStyle w:val="LightList-Accent1"/>
        <w:tblW w:w="0" w:type="auto"/>
        <w:tblLook w:val="04A0" w:firstRow="1" w:lastRow="0" w:firstColumn="1" w:lastColumn="0" w:noHBand="0" w:noVBand="1"/>
      </w:tblPr>
      <w:tblGrid>
        <w:gridCol w:w="3410"/>
        <w:gridCol w:w="6506"/>
      </w:tblGrid>
      <w:tr w:rsidR="005C45F1" w14:paraId="32B86DED" w14:textId="77777777" w:rsidTr="00F5796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0" w:type="dxa"/>
          </w:tcPr>
          <w:p w14:paraId="2E62EF73" w14:textId="77777777" w:rsidR="005C45F1" w:rsidRDefault="00B37AFB">
            <w:r>
              <w:t>Who was driving?</w:t>
            </w:r>
          </w:p>
        </w:tc>
        <w:tc>
          <w:tcPr>
            <w:tcW w:w="6506" w:type="dxa"/>
          </w:tcPr>
          <w:p w14:paraId="2488E4A6" w14:textId="08DCA9AF" w:rsidR="005C45F1" w:rsidRDefault="002C5CD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 w:val="0"/>
                <w:bCs w:val="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 w:val="0"/>
                <w:bCs w:val="0"/>
              </w:rPr>
              <w:instrText xml:space="preserve"> FORMTEXT </w:instrText>
            </w:r>
            <w:r>
              <w:rPr>
                <w:b w:val="0"/>
                <w:bCs w:val="0"/>
              </w:rPr>
              <w:fldChar w:fldCharType="separate"/>
            </w:r>
            <w:r>
              <w:rPr>
                <w:b w:val="0"/>
                <w:bCs w:val="0"/>
                <w:noProof/>
              </w:rPr>
              <w:t> </w:t>
            </w:r>
            <w:r>
              <w:rPr>
                <w:b w:val="0"/>
                <w:bCs w:val="0"/>
                <w:noProof/>
              </w:rPr>
              <w:t> </w:t>
            </w:r>
            <w:r>
              <w:rPr>
                <w:b w:val="0"/>
                <w:bCs w:val="0"/>
                <w:noProof/>
              </w:rPr>
              <w:t> </w:t>
            </w:r>
            <w:r>
              <w:rPr>
                <w:b w:val="0"/>
                <w:bCs w:val="0"/>
                <w:noProof/>
              </w:rPr>
              <w:t> </w:t>
            </w:r>
            <w:r>
              <w:rPr>
                <w:b w:val="0"/>
                <w:bCs w:val="0"/>
                <w:noProof/>
              </w:rPr>
              <w:t> </w:t>
            </w:r>
            <w:r>
              <w:fldChar w:fldCharType="end"/>
            </w:r>
          </w:p>
        </w:tc>
      </w:tr>
      <w:tr w:rsidR="005C45F1" w14:paraId="5D253322" w14:textId="77777777" w:rsidTr="00F579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0" w:type="dxa"/>
          </w:tcPr>
          <w:p w14:paraId="685DEAB9" w14:textId="77777777" w:rsidR="005C45F1" w:rsidRDefault="00B37AFB">
            <w:r>
              <w:t>Driver's License Number</w:t>
            </w:r>
          </w:p>
        </w:tc>
        <w:tc>
          <w:tcPr>
            <w:tcW w:w="6506" w:type="dxa"/>
          </w:tcPr>
          <w:p w14:paraId="76029BF0" w14:textId="146645FD" w:rsidR="005C45F1" w:rsidRDefault="002C5C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b/>
                <w:bCs/>
                <w:color w:val="FFFFFF" w:themeColor="background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color w:val="FFFFFF" w:themeColor="background1"/>
              </w:rPr>
              <w:instrText xml:space="preserve"> FORMTEXT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fldChar w:fldCharType="end"/>
            </w:r>
          </w:p>
        </w:tc>
      </w:tr>
      <w:tr w:rsidR="005C45F1" w14:paraId="08420B61" w14:textId="77777777" w:rsidTr="00F579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0" w:type="dxa"/>
          </w:tcPr>
          <w:p w14:paraId="77277D62" w14:textId="77777777" w:rsidR="005C45F1" w:rsidRDefault="00B37AFB">
            <w:r>
              <w:t>Driver's License State</w:t>
            </w:r>
          </w:p>
        </w:tc>
        <w:tc>
          <w:tcPr>
            <w:tcW w:w="6506" w:type="dxa"/>
          </w:tcPr>
          <w:p w14:paraId="4102173B" w14:textId="3297C338" w:rsidR="005C45F1" w:rsidRDefault="002C5C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/>
                <w:bCs/>
                <w:color w:val="FFFFFF" w:themeColor="background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color w:val="FFFFFF" w:themeColor="background1"/>
              </w:rPr>
              <w:instrText xml:space="preserve"> FORMTEXT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fldChar w:fldCharType="end"/>
            </w:r>
          </w:p>
        </w:tc>
      </w:tr>
      <w:tr w:rsidR="005C45F1" w14:paraId="572C6688" w14:textId="77777777" w:rsidTr="00F579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10" w:type="dxa"/>
          </w:tcPr>
          <w:p w14:paraId="68BB2CA7" w14:textId="77777777" w:rsidR="005C45F1" w:rsidRDefault="00B37AFB">
            <w:r>
              <w:t>Make/Model/Year of Vehicle</w:t>
            </w:r>
          </w:p>
        </w:tc>
        <w:tc>
          <w:tcPr>
            <w:tcW w:w="6506" w:type="dxa"/>
          </w:tcPr>
          <w:p w14:paraId="6FACE725" w14:textId="0328F9B0" w:rsidR="005C45F1" w:rsidRDefault="002C5C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b/>
                <w:bCs/>
                <w:color w:val="FFFFFF" w:themeColor="background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color w:val="FFFFFF" w:themeColor="background1"/>
              </w:rPr>
              <w:instrText xml:space="preserve"> FORMTEXT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fldChar w:fldCharType="end"/>
            </w:r>
          </w:p>
        </w:tc>
      </w:tr>
    </w:tbl>
    <w:p w14:paraId="5D66656B" w14:textId="77777777" w:rsidR="005C45F1" w:rsidRDefault="00B37AFB" w:rsidP="00756C3D">
      <w:pPr>
        <w:spacing w:after="0"/>
      </w:pPr>
      <w:r>
        <w:rPr>
          <w:b/>
          <w:sz w:val="28"/>
        </w:rPr>
        <w:br/>
        <w:t>Property (if applicable)</w:t>
      </w:r>
    </w:p>
    <w:tbl>
      <w:tblPr>
        <w:tblStyle w:val="LightList-Accent1"/>
        <w:tblW w:w="0" w:type="auto"/>
        <w:tblLook w:val="04A0" w:firstRow="1" w:lastRow="0" w:firstColumn="1" w:lastColumn="0" w:noHBand="0" w:noVBand="1"/>
      </w:tblPr>
      <w:tblGrid>
        <w:gridCol w:w="9916"/>
      </w:tblGrid>
      <w:tr w:rsidR="005C45F1" w14:paraId="07A4193B" w14:textId="77777777" w:rsidTr="00F5796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6" w:type="dxa"/>
          </w:tcPr>
          <w:p w14:paraId="3C4D96EF" w14:textId="77777777" w:rsidR="005C45F1" w:rsidRDefault="00B37AFB">
            <w:r>
              <w:t>Describe property that was involved:</w:t>
            </w:r>
          </w:p>
        </w:tc>
      </w:tr>
      <w:tr w:rsidR="005C45F1" w14:paraId="73EAC6DF" w14:textId="77777777" w:rsidTr="00F579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6" w:type="dxa"/>
          </w:tcPr>
          <w:p w14:paraId="3D68AE12" w14:textId="55FF8D35" w:rsidR="005C45F1" w:rsidRDefault="002C5CD4">
            <w:r>
              <w:rPr>
                <w:b w:val="0"/>
                <w:bCs w:val="0"/>
                <w:color w:val="FFFFFF" w:themeColor="background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 w:val="0"/>
                <w:bCs w:val="0"/>
                <w:color w:val="FFFFFF" w:themeColor="background1"/>
              </w:rPr>
              <w:instrText xml:space="preserve"> FORMTEXT </w:instrText>
            </w:r>
            <w:r>
              <w:rPr>
                <w:b w:val="0"/>
                <w:bCs w:val="0"/>
              </w:rPr>
              <w:fldChar w:fldCharType="separate"/>
            </w:r>
            <w:r>
              <w:rPr>
                <w:b w:val="0"/>
                <w:bCs w:val="0"/>
                <w:noProof/>
              </w:rPr>
              <w:t> </w:t>
            </w:r>
            <w:r>
              <w:rPr>
                <w:b w:val="0"/>
                <w:bCs w:val="0"/>
                <w:noProof/>
              </w:rPr>
              <w:t> </w:t>
            </w:r>
            <w:r>
              <w:rPr>
                <w:b w:val="0"/>
                <w:bCs w:val="0"/>
                <w:noProof/>
              </w:rPr>
              <w:t> </w:t>
            </w:r>
            <w:r>
              <w:rPr>
                <w:b w:val="0"/>
                <w:bCs w:val="0"/>
                <w:noProof/>
              </w:rPr>
              <w:t> </w:t>
            </w:r>
            <w:r>
              <w:rPr>
                <w:b w:val="0"/>
                <w:bCs w:val="0"/>
                <w:noProof/>
              </w:rPr>
              <w:t> </w:t>
            </w:r>
            <w:r>
              <w:fldChar w:fldCharType="end"/>
            </w:r>
          </w:p>
        </w:tc>
      </w:tr>
    </w:tbl>
    <w:p w14:paraId="10DC4D27" w14:textId="77777777" w:rsidR="005C45F1" w:rsidRDefault="00B37AFB" w:rsidP="00756C3D">
      <w:pPr>
        <w:spacing w:after="0"/>
      </w:pPr>
      <w:r>
        <w:rPr>
          <w:b/>
          <w:sz w:val="28"/>
        </w:rPr>
        <w:br/>
        <w:t>Treatment</w:t>
      </w:r>
    </w:p>
    <w:tbl>
      <w:tblPr>
        <w:tblStyle w:val="LightList-Accent1"/>
        <w:tblW w:w="0" w:type="auto"/>
        <w:tblLook w:val="04A0" w:firstRow="1" w:lastRow="0" w:firstColumn="1" w:lastColumn="0" w:noHBand="0" w:noVBand="1"/>
      </w:tblPr>
      <w:tblGrid>
        <w:gridCol w:w="1610"/>
        <w:gridCol w:w="2970"/>
        <w:gridCol w:w="5336"/>
      </w:tblGrid>
      <w:tr w:rsidR="005C24F8" w:rsidRPr="005C24F8" w14:paraId="2F592F06" w14:textId="77777777" w:rsidTr="005C24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80" w:type="dxa"/>
            <w:gridSpan w:val="2"/>
          </w:tcPr>
          <w:p w14:paraId="4679F14B" w14:textId="29FE598E" w:rsidR="005C24F8" w:rsidRPr="005C24F8" w:rsidRDefault="005C24F8">
            <w:r w:rsidRPr="005C24F8">
              <w:t>Did the claimant seek medical treatment?</w:t>
            </w:r>
          </w:p>
        </w:tc>
        <w:tc>
          <w:tcPr>
            <w:tcW w:w="5336" w:type="dxa"/>
          </w:tcPr>
          <w:p w14:paraId="4F2A9313" w14:textId="289C5089" w:rsidR="005C24F8" w:rsidRPr="005C24F8" w:rsidRDefault="002F256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Yes    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No</w:t>
            </w:r>
          </w:p>
        </w:tc>
      </w:tr>
      <w:tr w:rsidR="005C24F8" w:rsidRPr="005C24F8" w14:paraId="51F53357" w14:textId="77777777" w:rsidTr="005C24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0" w:type="dxa"/>
          </w:tcPr>
          <w:p w14:paraId="097A5B68" w14:textId="77777777" w:rsidR="005C45F1" w:rsidRPr="005C24F8" w:rsidRDefault="00B37AFB">
            <w:r w:rsidRPr="005C24F8">
              <w:t>If so, where</w:t>
            </w:r>
          </w:p>
        </w:tc>
        <w:tc>
          <w:tcPr>
            <w:tcW w:w="8306" w:type="dxa"/>
            <w:gridSpan w:val="2"/>
          </w:tcPr>
          <w:p w14:paraId="361154F6" w14:textId="47D913E8" w:rsidR="005C45F1" w:rsidRPr="005C24F8" w:rsidRDefault="002C5C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b/>
                <w:bCs/>
                <w:color w:val="FFFFFF" w:themeColor="background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color w:val="FFFFFF" w:themeColor="background1"/>
              </w:rPr>
              <w:instrText xml:space="preserve"> FORMTEXT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fldChar w:fldCharType="end"/>
            </w:r>
          </w:p>
        </w:tc>
      </w:tr>
    </w:tbl>
    <w:p w14:paraId="46BF5F81" w14:textId="77777777" w:rsidR="005C45F1" w:rsidRDefault="00B37AFB" w:rsidP="00756C3D">
      <w:pPr>
        <w:spacing w:after="0"/>
      </w:pPr>
      <w:r>
        <w:rPr>
          <w:b/>
          <w:sz w:val="28"/>
        </w:rPr>
        <w:br/>
        <w:t>Witnesses</w:t>
      </w:r>
    </w:p>
    <w:tbl>
      <w:tblPr>
        <w:tblStyle w:val="LightList-Accent1"/>
        <w:tblW w:w="0" w:type="auto"/>
        <w:tblLook w:val="04A0" w:firstRow="1" w:lastRow="0" w:firstColumn="1" w:lastColumn="0" w:noHBand="0" w:noVBand="1"/>
      </w:tblPr>
      <w:tblGrid>
        <w:gridCol w:w="2600"/>
        <w:gridCol w:w="7316"/>
      </w:tblGrid>
      <w:tr w:rsidR="00F055AF" w14:paraId="604E92A9" w14:textId="77777777" w:rsidTr="00F055A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0" w:type="dxa"/>
          </w:tcPr>
          <w:p w14:paraId="194E3876" w14:textId="2ECEE993" w:rsidR="00F055AF" w:rsidRDefault="00F055AF">
            <w:r>
              <w:t>Were there witnesses?</w:t>
            </w:r>
          </w:p>
        </w:tc>
        <w:tc>
          <w:tcPr>
            <w:tcW w:w="7316" w:type="dxa"/>
          </w:tcPr>
          <w:p w14:paraId="68D8CD73" w14:textId="64080442" w:rsidR="00F055AF" w:rsidRDefault="002F256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Yes    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No</w:t>
            </w:r>
          </w:p>
        </w:tc>
      </w:tr>
      <w:tr w:rsidR="005C45F1" w14:paraId="55F3400B" w14:textId="77777777" w:rsidTr="00F055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0" w:type="dxa"/>
          </w:tcPr>
          <w:p w14:paraId="749AE658" w14:textId="77777777" w:rsidR="005C45F1" w:rsidRDefault="00B37AFB">
            <w:r>
              <w:t>Name</w:t>
            </w:r>
          </w:p>
        </w:tc>
        <w:tc>
          <w:tcPr>
            <w:tcW w:w="7316" w:type="dxa"/>
          </w:tcPr>
          <w:p w14:paraId="7583A238" w14:textId="6DDD7A1A" w:rsidR="005C45F1" w:rsidRDefault="002C5C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b/>
                <w:bCs/>
                <w:color w:val="FFFFFF" w:themeColor="background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color w:val="FFFFFF" w:themeColor="background1"/>
              </w:rPr>
              <w:instrText xml:space="preserve"> FORMTEXT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fldChar w:fldCharType="end"/>
            </w:r>
          </w:p>
        </w:tc>
      </w:tr>
      <w:tr w:rsidR="005C45F1" w14:paraId="5A6B826E" w14:textId="77777777" w:rsidTr="00F055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0" w:type="dxa"/>
          </w:tcPr>
          <w:p w14:paraId="6FECD004" w14:textId="77777777" w:rsidR="005C45F1" w:rsidRDefault="00B37AFB">
            <w:r>
              <w:t>Phone</w:t>
            </w:r>
          </w:p>
        </w:tc>
        <w:tc>
          <w:tcPr>
            <w:tcW w:w="7316" w:type="dxa"/>
          </w:tcPr>
          <w:p w14:paraId="6AF52A7A" w14:textId="64A23AF1" w:rsidR="005C45F1" w:rsidRDefault="002C5C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/>
                <w:bCs/>
                <w:color w:val="FFFFFF" w:themeColor="background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color w:val="FFFFFF" w:themeColor="background1"/>
              </w:rPr>
              <w:instrText xml:space="preserve"> FORMTEXT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fldChar w:fldCharType="end"/>
            </w:r>
          </w:p>
        </w:tc>
      </w:tr>
      <w:tr w:rsidR="005C45F1" w14:paraId="1D063436" w14:textId="77777777" w:rsidTr="00F055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0" w:type="dxa"/>
          </w:tcPr>
          <w:p w14:paraId="69779664" w14:textId="77777777" w:rsidR="005C45F1" w:rsidRDefault="00B37AFB">
            <w:r>
              <w:t>Email</w:t>
            </w:r>
          </w:p>
        </w:tc>
        <w:tc>
          <w:tcPr>
            <w:tcW w:w="7316" w:type="dxa"/>
          </w:tcPr>
          <w:p w14:paraId="2BD171C4" w14:textId="3EBC275D" w:rsidR="005C45F1" w:rsidRDefault="002C5C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b/>
                <w:bCs/>
                <w:color w:val="FFFFFF" w:themeColor="background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color w:val="FFFFFF" w:themeColor="background1"/>
              </w:rPr>
              <w:instrText xml:space="preserve"> FORMTEXT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fldChar w:fldCharType="end"/>
            </w:r>
          </w:p>
        </w:tc>
      </w:tr>
      <w:tr w:rsidR="00F055AF" w14:paraId="15261AB5" w14:textId="77777777" w:rsidTr="00F055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0" w:type="dxa"/>
          </w:tcPr>
          <w:p w14:paraId="0E0BE31A" w14:textId="77777777" w:rsidR="00F055AF" w:rsidRDefault="00F055AF"/>
        </w:tc>
        <w:tc>
          <w:tcPr>
            <w:tcW w:w="7316" w:type="dxa"/>
          </w:tcPr>
          <w:p w14:paraId="791426EC" w14:textId="77777777" w:rsidR="00F055AF" w:rsidRDefault="00F055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2E5F7A9F" w14:textId="2DD084D5" w:rsidR="005C45F1" w:rsidRDefault="005C45F1" w:rsidP="00CF32CE"/>
    <w:sectPr w:rsidR="005C45F1" w:rsidSect="00034616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A9EC22" w14:textId="77777777" w:rsidR="005D2342" w:rsidRDefault="005D2342">
      <w:pPr>
        <w:spacing w:after="0" w:line="240" w:lineRule="auto"/>
      </w:pPr>
      <w:r>
        <w:separator/>
      </w:r>
    </w:p>
  </w:endnote>
  <w:endnote w:type="continuationSeparator" w:id="0">
    <w:p w14:paraId="1B19F4BE" w14:textId="77777777" w:rsidR="005D2342" w:rsidRDefault="005D23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945D0" w14:textId="77777777" w:rsidR="005C45F1" w:rsidRDefault="00B37AFB">
    <w:pPr>
      <w:pStyle w:val="Footer"/>
      <w:jc w:val="center"/>
    </w:pPr>
    <w:r>
      <w:rPr>
        <w:sz w:val="18"/>
      </w:rPr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CF32CE">
      <w:rPr>
        <w:noProof/>
      </w:rPr>
      <w:t>1</w:t>
    </w:r>
    <w:r>
      <w:fldChar w:fldCharType="end"/>
    </w:r>
    <w:r>
      <w:rPr>
        <w:sz w:val="18"/>
      </w:rPr>
      <w:t xml:space="preserve"> of </w:t>
    </w:r>
    <w:r w:rsidR="00CF32CE">
      <w:fldChar w:fldCharType="begin"/>
    </w:r>
    <w:r w:rsidR="00CF32CE">
      <w:instrText xml:space="preserve"> NUMPAGES </w:instrText>
    </w:r>
    <w:r w:rsidR="00CF32CE">
      <w:fldChar w:fldCharType="separate"/>
    </w:r>
    <w:r w:rsidR="00CF32CE">
      <w:rPr>
        <w:noProof/>
      </w:rPr>
      <w:t>2</w:t>
    </w:r>
    <w:r w:rsidR="00CF32CE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19DCDC" w14:textId="77777777" w:rsidR="005D2342" w:rsidRDefault="005D2342">
      <w:pPr>
        <w:spacing w:after="0" w:line="240" w:lineRule="auto"/>
      </w:pPr>
      <w:r>
        <w:separator/>
      </w:r>
    </w:p>
  </w:footnote>
  <w:footnote w:type="continuationSeparator" w:id="0">
    <w:p w14:paraId="79C2712E" w14:textId="77777777" w:rsidR="005D2342" w:rsidRDefault="005D23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F94320" w14:textId="4302110B" w:rsidR="00F055AF" w:rsidRDefault="00B37AFB" w:rsidP="00F055AF">
    <w:pPr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A063A4B" wp14:editId="159E62B5">
          <wp:simplePos x="0" y="0"/>
          <wp:positionH relativeFrom="column">
            <wp:posOffset>-178764</wp:posOffset>
          </wp:positionH>
          <wp:positionV relativeFrom="paragraph">
            <wp:posOffset>-302821</wp:posOffset>
          </wp:positionV>
          <wp:extent cx="914400" cy="9144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IT 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14400" cy="91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055AF">
      <w:rPr>
        <w:b/>
        <w:sz w:val="36"/>
      </w:rPr>
      <w:t>FIT</w:t>
    </w:r>
    <w:r w:rsidR="00216D93">
      <w:rPr>
        <w:b/>
        <w:sz w:val="36"/>
      </w:rPr>
      <w:t xml:space="preserve"> / CCMSI </w:t>
    </w:r>
    <w:r w:rsidR="00F055AF">
      <w:rPr>
        <w:b/>
        <w:sz w:val="36"/>
      </w:rPr>
      <w:t>Claim Intake Form</w:t>
    </w:r>
  </w:p>
  <w:p w14:paraId="743732B8" w14:textId="0A90E9CF" w:rsidR="005C45F1" w:rsidRDefault="005C45F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66870269">
    <w:abstractNumId w:val="8"/>
  </w:num>
  <w:num w:numId="2" w16cid:durableId="348337114">
    <w:abstractNumId w:val="6"/>
  </w:num>
  <w:num w:numId="3" w16cid:durableId="923419756">
    <w:abstractNumId w:val="5"/>
  </w:num>
  <w:num w:numId="4" w16cid:durableId="455296580">
    <w:abstractNumId w:val="4"/>
  </w:num>
  <w:num w:numId="5" w16cid:durableId="1924098685">
    <w:abstractNumId w:val="7"/>
  </w:num>
  <w:num w:numId="6" w16cid:durableId="163277241">
    <w:abstractNumId w:val="3"/>
  </w:num>
  <w:num w:numId="7" w16cid:durableId="623119088">
    <w:abstractNumId w:val="2"/>
  </w:num>
  <w:num w:numId="8" w16cid:durableId="933588637">
    <w:abstractNumId w:val="1"/>
  </w:num>
  <w:num w:numId="9" w16cid:durableId="17213962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ocumentProtection w:edit="forms" w:enforcement="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028A3"/>
    <w:rsid w:val="0010759B"/>
    <w:rsid w:val="0015074B"/>
    <w:rsid w:val="001B349B"/>
    <w:rsid w:val="00204CFA"/>
    <w:rsid w:val="00216D93"/>
    <w:rsid w:val="002630BC"/>
    <w:rsid w:val="0029639D"/>
    <w:rsid w:val="002C5CD4"/>
    <w:rsid w:val="002E2B51"/>
    <w:rsid w:val="002F256C"/>
    <w:rsid w:val="003015CA"/>
    <w:rsid w:val="00304B55"/>
    <w:rsid w:val="00326F90"/>
    <w:rsid w:val="0035210D"/>
    <w:rsid w:val="00356177"/>
    <w:rsid w:val="004644DC"/>
    <w:rsid w:val="005C24F8"/>
    <w:rsid w:val="005C45F1"/>
    <w:rsid w:val="005D2342"/>
    <w:rsid w:val="0060733B"/>
    <w:rsid w:val="00636D62"/>
    <w:rsid w:val="006F6E15"/>
    <w:rsid w:val="00756C3D"/>
    <w:rsid w:val="00805AED"/>
    <w:rsid w:val="00857408"/>
    <w:rsid w:val="009C3C39"/>
    <w:rsid w:val="00AA1D8D"/>
    <w:rsid w:val="00B37AFB"/>
    <w:rsid w:val="00B47730"/>
    <w:rsid w:val="00B9458A"/>
    <w:rsid w:val="00BE04E2"/>
    <w:rsid w:val="00C71088"/>
    <w:rsid w:val="00CB0664"/>
    <w:rsid w:val="00CC03F8"/>
    <w:rsid w:val="00CF32CE"/>
    <w:rsid w:val="00E31CC3"/>
    <w:rsid w:val="00E96E54"/>
    <w:rsid w:val="00F055AF"/>
    <w:rsid w:val="00F5796E"/>
    <w:rsid w:val="00F63BF3"/>
    <w:rsid w:val="00FC693F"/>
    <w:rsid w:val="00FF6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8D173A2"/>
  <w14:defaultImageDpi w14:val="300"/>
  <w15:docId w15:val="{58897784-DEBF-4048-9A32-CB70723BD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370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2481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Peter Herron-Brown</cp:lastModifiedBy>
  <cp:revision>30</cp:revision>
  <dcterms:created xsi:type="dcterms:W3CDTF">2025-12-22T19:54:00Z</dcterms:created>
  <dcterms:modified xsi:type="dcterms:W3CDTF">2025-12-23T14:40:00Z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</Properties>
</file>